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书名：任志强也许是对的</w:t>
      </w:r>
    </w:p>
    <w:p>
      <w:r>
        <w:t>作者：王其明编著</w:t>
      </w:r>
    </w:p>
    <w:p>
      <w:r>
        <w:t>出版社：杭州:浙江大学出版社,2010.10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任志强也许是对的 评论地址：https://www.jiaokey.com/book/detail/12827536.html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