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书名：李彦宏的专注智慧</w:t>
      </w:r>
    </w:p>
    <w:p>
      <w:r>
        <w:t>作者：唐山雨编著</w:t>
      </w:r>
    </w:p>
    <w:p>
      <w:r>
        <w:t>出版社：杭州：浙江大学出版社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李彦宏的专注智慧 评论地址：https://www.jiaokey.com/book/detail/12827534.html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