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策划重庆 策划四川-构筑中国经济第四增长极</w:t>
      </w:r>
    </w:p>
    <w:p>
      <w:r>
        <w:rPr>
          <w:rFonts w:ascii="宋体" w:hAnsi="宋体" w:eastAsia="宋体"/>
          <w:sz w:val="24"/>
        </w:rPr>
        <w:t>刘斌夫著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策划重庆 策划四川-构筑中国经济第四增长极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本书出售、求购地址：https://www.jiaokey.com/book/detail/12827530.html</w:t>
      </w:r>
    </w:p>
    <w:p>
      <w:r>
        <w:t>更多相关图书推荐：https://www.jiaokey.com</w:t>
      </w:r>
    </w:p>
    <w:p>
      <w:r>
        <w:t>刘斌夫著 其他作品：https://www.jiaokey.com/tag/刘斌夫著.html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关键词搜索：https://www.jiaokey.com/tag/策划重庆 策划四川-构筑中国经济第四增长极.html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