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踏进这扇门  心理咨询师初阶成长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踏进这扇门  心理咨询师初阶成长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本书出售、求购地址：https://www.jiaokey.com/book/detail/12827486.html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关键词搜索：https://www.jiaokey.com/tag/踏进这扇门  心理咨询师初阶成长.html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