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书名：农村养殖  鸽子</w:t>
      </w:r>
    </w:p>
    <w:p>
      <w:r>
        <w:t>作者：李乡壮主编</w:t>
      </w:r>
    </w:p>
    <w:p>
      <w:r>
        <w:t>出版社：长春:吉林大学出版社,2008.01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农村养殖  鸽子 评论地址：https://www.jiaokey.com/book/detail/12827443.html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