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书名：神秘的占候  最新修订本  第3版</w:t>
      </w:r>
    </w:p>
    <w:p>
      <w:r>
        <w:t>作者：张家国著</w:t>
      </w:r>
    </w:p>
    <w:p>
      <w:r>
        <w:t>出版社：南宁：广西人民出版社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神秘的占候  最新修订本  第3版 评论地址：https://www.jiaokey.com/book/detail/12827394.html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