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书名：耳穴临床应用图卡  中英对照</w:t>
      </w:r>
    </w:p>
    <w:p>
      <w:r>
        <w:t>作者：程红锋，程凯主编；王贺春，王燕平副主编</w:t>
      </w:r>
    </w:p>
    <w:p>
      <w:r>
        <w:t>出版社：北京：中国中医药出版社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耳穴临床应用图卡  中英对照 评论地址：https://www.jiaokey.com/book/detail/12827360.html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