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书名：草坪学及应用技术</w:t>
      </w:r>
    </w:p>
    <w:p>
      <w:r>
        <w:t>作者：胡叔良，赖明洲，董令善著</w:t>
      </w:r>
    </w:p>
    <w:p>
      <w:r>
        <w:t>出版社：地景企业股份有限公司</w:t>
      </w:r>
    </w:p>
    <w:p>
      <w:r>
        <w:t>出版日期：1980.06</w:t>
      </w:r>
    </w:p>
    <w:p>
      <w:r>
        <w:t>总页数：198</w:t>
      </w:r>
    </w:p>
    <w:p>
      <w:r>
        <w:t>更多请访问教客网: www.jiaokey.com</w:t>
      </w:r>
    </w:p>
    <w:p>
      <w:r>
        <w:t>草坪学及应用技术 评论地址：https://www.jiaokey.com/book/detail/12827349.html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