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  妇产科分册</w:t>
      </w:r>
    </w:p>
    <w:p>
      <w:r>
        <w:rPr>
          <w:rFonts w:ascii="宋体" w:hAnsi="宋体" w:eastAsia="宋体"/>
          <w:sz w:val="24"/>
        </w:rPr>
        <w:t>高汉森主编；许丽绵，李政木副主编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高汉森主编；许丽绵，李政木副主编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本书出售、求购地址：https://www.jiaokey.com/book/detail/12827300.html</w:t>
      </w:r>
    </w:p>
    <w:p>
      <w:r>
        <w:t>更多相关图书推荐：https://www.jiaokey.com</w:t>
      </w:r>
    </w:p>
    <w:p>
      <w:r>
        <w:t>高汉森主编；许丽绵，李政木副主编 其他作品：https://www.jiaokey.com/tag/高汉森主编；许丽绵，李政木副主编.html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关键词搜索：https://www.jiaokey.com/tag/中医食疗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