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现代夫妻性生活1000问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现代夫妻性生活1000问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本书出售、求购地址：https://www.jiaokey.com/book/detail/12827299.html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关键词搜索：https://www.jiaokey.com/tag/现代夫妻性生活1000问.html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