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大灾之后无大疫  1998抗洪救灾防病史实</w:t>
      </w:r>
    </w:p>
    <w:p>
      <w:r>
        <w:rPr>
          <w:rFonts w:ascii="宋体" w:hAnsi="宋体" w:eastAsia="宋体"/>
          <w:sz w:val="24"/>
        </w:rPr>
        <w:t>中华人民共和国卫生部编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大灾之后无大疫  1998抗洪救灾防病史实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本书出售、求购地址：https://www.jiaokey.com/book/detail/12827272.html</w:t>
      </w:r>
    </w:p>
    <w:p>
      <w:r>
        <w:t>更多相关图书推荐：https://www.jiaokey.com</w:t>
      </w:r>
    </w:p>
    <w:p>
      <w:r>
        <w:t>中华人民共和国卫生部编 其他作品：https://www.jiaokey.com/tag/中华人民共和国卫生部编.html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关键词搜索：https://www.jiaokey.com/tag/大灾之后无大疫  1998抗洪救灾防病史实.html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