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孩子的安睡良方</w:t>
      </w:r>
    </w:p>
    <w:p>
      <w:r>
        <w:rPr>
          <w:rFonts w:ascii="宋体" w:hAnsi="宋体" w:eastAsia="宋体"/>
          <w:sz w:val="24"/>
        </w:rPr>
        <w:t>（美）伊丽莎白·潘特勒著；武莹译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孩子的安睡良方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（美）伊丽莎白·潘特勒著；武莹译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本书出售、求购地址：https://www.jiaokey.com/book/detail/12827237.html</w:t>
      </w:r>
    </w:p>
    <w:p>
      <w:r>
        <w:t>更多相关图书推荐：https://www.jiaokey.com</w:t>
      </w:r>
    </w:p>
    <w:p>
      <w:r>
        <w:t>（美）伊丽莎白·潘特勒著；武莹译 其他作品：https://www.jiaokey.com/tag/（美）伊丽莎白·潘特勒著；武莹译.html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关键词搜索：https://www.jiaokey.com/tag/孩子的安睡良方.html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