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正常人体解剖学</w:t>
      </w:r>
    </w:p>
    <w:p>
      <w:r>
        <w:rPr>
          <w:rFonts w:ascii="宋体" w:hAnsi="宋体" w:eastAsia="宋体"/>
          <w:sz w:val="24"/>
        </w:rPr>
        <w:t>刘伟主编，田锦旺，李树亮，杨梅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正常人体解剖学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刘伟主编，田锦旺，李树亮，杨梅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本书出售、求购地址：https://www.jiaokey.com/book/detail/12827161.html</w:t>
      </w:r>
    </w:p>
    <w:p>
      <w:r>
        <w:t>更多相关图书推荐：https://www.jiaokey.com</w:t>
      </w:r>
    </w:p>
    <w:p>
      <w:r>
        <w:t>刘伟主编，田锦旺，李树亮，杨梅 其他作品：https://www.jiaokey.com/tag/刘伟主编，田锦旺，李树亮，杨梅.html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关键词搜索：https://www.jiaokey.com/tag/高等教育自学考试同步辅导/同步训练  正常人体解剖学.html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