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书名：如果你的孩子有多动症  儿童多动症的家庭防治与康复</w:t>
      </w:r>
    </w:p>
    <w:p>
      <w:r>
        <w:t>作者：黄钊编著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总页数：136</w:t>
      </w:r>
    </w:p>
    <w:p>
      <w:r>
        <w:t>更多请访问教客网: www.jiaokey.com</w:t>
      </w:r>
    </w:p>
    <w:p>
      <w:r>
        <w:t>如果你的孩子有多动症  儿童多动症的家庭防治与康复 评论地址：https://www.jiaokey.com/book/detail/12827127.html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