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  疾病与防治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  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本书出售、求购地址：https://www.jiaokey.com/book/detail/12827112.html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关键词搜索：https://www.jiaokey.com/tag/五官科  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