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潮汕百草良方续全</w:t>
      </w:r>
    </w:p>
    <w:p>
      <w:r>
        <w:rPr>
          <w:rFonts w:ascii="宋体" w:hAnsi="宋体" w:eastAsia="宋体"/>
          <w:sz w:val="24"/>
        </w:rPr>
        <w:t>谢国材，肖巧卿主编；邱卫黎，李德鹏副主编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潮汕百草良方续全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谢国材，肖巧卿主编；邱卫黎，李德鹏副主编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本书出售、求购地址：https://www.jiaokey.com/book/detail/12827111.html</w:t>
      </w:r>
    </w:p>
    <w:p>
      <w:r>
        <w:t>更多相关图书推荐：https://www.jiaokey.com</w:t>
      </w:r>
    </w:p>
    <w:p>
      <w:r>
        <w:t>谢国材，肖巧卿主编；邱卫黎，李德鹏副主编 其他作品：https://www.jiaokey.com/tag/谢国材，肖巧卿主编；邱卫黎，李德鹏副主编.html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关键词搜索：https://www.jiaokey.com/tag/潮汕百草良方续全.html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