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书名：祝您健康-老年人常见病的检查与防治</w:t>
      </w:r>
    </w:p>
    <w:p>
      <w:r>
        <w:t>作者：杨世勇，黄金凤主编</w:t>
      </w:r>
    </w:p>
    <w:p>
      <w:r>
        <w:t>出版社：北京：华龄出版社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祝您健康-老年人常见病的检查与防治 评论地址：https://www.jiaokey.com/book/detail/12827107.html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