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书名：中国样本  温州民营经济创业史  上</w:t>
      </w:r>
    </w:p>
    <w:p>
      <w:r>
        <w:t>作者：周德文，吴比著</w:t>
      </w:r>
    </w:p>
    <w:p>
      <w:r>
        <w:t>出版社：杭州：浙江工商大学出版社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中国样本  温州民营经济创业史  上 评论地址：https://www.jiaokey.com/book/detail/12827086.html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