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甜甜私房猫  2  不速之客</w:t>
      </w:r>
    </w:p>
    <w:p>
      <w:r>
        <w:rPr>
          <w:rFonts w:ascii="宋体" w:hAnsi="宋体" w:eastAsia="宋体"/>
          <w:sz w:val="24"/>
        </w:rPr>
        <w:t>（日）湖南彼方著；张子祎译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甜甜私房猫  2  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（日）湖南彼方著；张子祎译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本书出售、求购地址：https://www.jiaokey.com/book/detail/12827075.html</w:t>
      </w:r>
    </w:p>
    <w:p>
      <w:r>
        <w:t>更多相关图书推荐：https://www.jiaokey.com</w:t>
      </w:r>
    </w:p>
    <w:p>
      <w:r>
        <w:t>（日）湖南彼方著；张子祎译 其他作品：https://www.jiaokey.com/tag/（日）湖南彼方著；张子祎译.html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关键词搜索：https://www.jiaokey.com/tag/甜甜私房猫  2  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