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穿对了，你就是限量版  全彩</w:t>
      </w:r>
    </w:p>
    <w:p>
      <w:r>
        <w:rPr>
          <w:rFonts w:ascii="宋体" w:hAnsi="宋体" w:eastAsia="宋体"/>
          <w:sz w:val="24"/>
        </w:rPr>
        <w:t>珍珠，玫瑰著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穿对了，你就是限量版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珍珠，玫瑰著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本书出售、求购地址：https://www.jiaokey.com/book/detail/12827050.html</w:t>
      </w:r>
    </w:p>
    <w:p>
      <w:r>
        <w:t>更多相关图书推荐：https://www.jiaokey.com</w:t>
      </w:r>
    </w:p>
    <w:p>
      <w:r>
        <w:t>珍珠，玫瑰著 其他作品：https://www.jiaokey.com/tag/珍珠，玫瑰著.html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关键词搜索：https://www.jiaokey.com/tag/穿对了，你就是限量版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