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时尚电脑立即上手</w:t>
      </w:r>
    </w:p>
    <w:p>
      <w:r>
        <w:rPr>
          <w:rFonts w:ascii="宋体" w:hAnsi="宋体" w:eastAsia="宋体"/>
          <w:sz w:val="24"/>
        </w:rPr>
        <w:t>陈姵妤，孙志煌，陈永泽著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时尚电脑立即上手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陈姵妤，孙志煌，陈永泽著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本书出售、求购地址：https://www.jiaokey.com/book/detail/12827045.html</w:t>
      </w:r>
    </w:p>
    <w:p>
      <w:r>
        <w:t>更多相关图书推荐：https://www.jiaokey.com</w:t>
      </w:r>
    </w:p>
    <w:p>
      <w:r>
        <w:t>陈姵妤，孙志煌，陈永泽著 其他作品：https://www.jiaokey.com/tag/陈姵妤，孙志煌，陈永泽著.html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关键词搜索：https://www.jiaokey.com/tag/时尚电脑立即上手.html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