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server数据库应用教程</w:t>
      </w:r>
    </w:p>
    <w:p>
      <w:r>
        <w:t>作者：黄俊松编著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SQL server数据库应用教程 评论地址：https://www.jiaokey.com/book/detail/12827040.html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