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书名：面向普适环境的自适应中间件模型与方法</w:t>
      </w:r>
    </w:p>
    <w:p>
      <w:r>
        <w:t>作者：吴卿，殷昱煜著</w:t>
      </w:r>
    </w:p>
    <w:p>
      <w:r>
        <w:t>出版社：杭州：浙江大学出版社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面向普适环境的自适应中间件模型与方法 评论地址：https://www.jiaokey.com/book/detail/12827032.html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