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幸福甜蜜的芝士蛋糕</w:t>
      </w:r>
    </w:p>
    <w:p>
      <w:r>
        <w:rPr>
          <w:rFonts w:ascii="宋体" w:hAnsi="宋体" w:eastAsia="宋体"/>
          <w:sz w:val="24"/>
        </w:rPr>
        <w:t>（日）信太康代著；李瀛，房晨明译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幸福甜蜜的芝士蛋糕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（日）信太康代著；李瀛，房晨明译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本书出售、求购地址：https://www.jiaokey.com/book/detail/12827017.html</w:t>
      </w:r>
    </w:p>
    <w:p>
      <w:r>
        <w:t>更多相关图书推荐：https://www.jiaokey.com</w:t>
      </w:r>
    </w:p>
    <w:p>
      <w:r>
        <w:t>（日）信太康代著；李瀛，房晨明译 其他作品：https://www.jiaokey.com/tag/（日）信太康代著；李瀛，房晨明译.html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关键词搜索：https://www.jiaokey.com/tag/幸福甜蜜的芝士蛋糕.html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