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书名：核电厂设备监造方法与技术</w:t>
      </w:r>
    </w:p>
    <w:p>
      <w:r>
        <w:t>作者：顾军主编</w:t>
      </w:r>
    </w:p>
    <w:p>
      <w:r>
        <w:t>出版社：北京：原子能出版社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核电厂设备监造方法与技术 评论地址：https://www.jiaokey.com/book/detail/12826960.html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