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书名：超（超）临界机组耐热材料焊接技术问答</w:t>
      </w:r>
    </w:p>
    <w:p>
      <w:r>
        <w:t>作者：张磊，夏洪亮主编</w:t>
      </w:r>
    </w:p>
    <w:p>
      <w:r>
        <w:t>出版社：北京：中国电力出版社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超（超）临界机组耐热材料焊接技术问答 评论地址：https://www.jiaokey.com/book/detail/12826956.html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