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书名：火力发电厂安全性评价读本</w:t>
      </w:r>
    </w:p>
    <w:p>
      <w:r>
        <w:t>作者：白泽光著</w:t>
      </w:r>
    </w:p>
    <w:p>
      <w:r>
        <w:t>出版社：北京：中国电力出版社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火力发电厂安全性评价读本 评论地址：https://www.jiaokey.com/book/detail/12826954.html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