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书名：电站锅炉煤粉制备与计算</w:t>
      </w:r>
    </w:p>
    <w:p>
      <w:r>
        <w:t>作者：张安国，梁辉编著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电站锅炉煤粉制备与计算 评论地址：https://www.jiaokey.com/book/detail/12826947.html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