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书名：配电生产管理系统用户指南</w:t>
      </w:r>
    </w:p>
    <w:p>
      <w:r>
        <w:t>作者：河北省电力公司编</w:t>
      </w:r>
    </w:p>
    <w:p>
      <w:r>
        <w:t>出版社：北京：中国电力出版社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配电生产管理系统用户指南 评论地址：https://www.jiaokey.com/book/detail/12826932.html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