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书名：电厂汽轮机自学辅导</w:t>
      </w:r>
    </w:p>
    <w:p>
      <w:r>
        <w:t>作者：全国高等教育自学考试指导委员会组编；任浩仁，盛德仁编著</w:t>
      </w:r>
    </w:p>
    <w:p>
      <w:r>
        <w:t>出版社：杭州:浙江大学出版社,2002.07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电厂汽轮机自学辅导 评论地址：https://www.jiaokey.com/book/detail/12826915.html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