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书名：装换料系统CANDU-6核电厂系统与运行</w:t>
      </w:r>
    </w:p>
    <w:p>
      <w:r>
        <w:t>作者：邹正宇主编</w:t>
      </w:r>
    </w:p>
    <w:p>
      <w:r>
        <w:t>出版社：北京:原子能出版社,2010.03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装换料系统CANDU-6核电厂系统与运行 评论地址：https://www.jiaokey.com/book/detail/12826847.html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