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书名：核电站数字化仪控系统软件验证和确认实用手册</w:t>
      </w:r>
    </w:p>
    <w:p>
      <w:r>
        <w:t>作者：杨永祥，丁军著</w:t>
      </w:r>
    </w:p>
    <w:p>
      <w:r>
        <w:t>出版社：厦门:厦门大学出版社,2010.05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核电站数字化仪控系统软件验证和确认实用手册 评论地址：https://www.jiaokey.com/book/detail/12826772.html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