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书名：WWER-1000核电站机械与电气</w:t>
      </w:r>
    </w:p>
    <w:p>
      <w:r>
        <w:t>作者：蒋国元主编</w:t>
      </w:r>
    </w:p>
    <w:p>
      <w:r>
        <w:t>出版社：北京：原子能出版社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WWER-1000核电站机械与电气 评论地址：https://www.jiaokey.com/book/detail/12826767.html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