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书名：诺贝尔文学奖全集  48  阿雷山德列  1977  以撒辛格  1978</w:t>
      </w:r>
    </w:p>
    <w:p>
      <w:r>
        <w:t>作者：诺贝尔文学奖全集编译委员会译；瑞典学院编纂</w:t>
      </w:r>
    </w:p>
    <w:p>
      <w:r>
        <w:t>出版社：书华出版事业有限公司,民国70年07月</w:t>
      </w:r>
    </w:p>
    <w:p>
      <w:r>
        <w:t>出版日期：</w:t>
      </w:r>
    </w:p>
    <w:p>
      <w:r>
        <w:t>总页数：663</w:t>
      </w:r>
    </w:p>
    <w:p>
      <w:r>
        <w:t>更多请访问教客网: www.jiaokey.com</w:t>
      </w:r>
    </w:p>
    <w:p>
      <w:r>
        <w:t>诺贝尔文学奖全集  48  阿雷山德列  1977  以撒辛格  1978 评论地址：https://www.jiaokey.com/book/detail/12826692.html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