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战地归来  私人雇佣兵伊拉克战场亲历记</w:t>
      </w:r>
    </w:p>
    <w:p>
      <w:r>
        <w:rPr>
          <w:rFonts w:ascii="宋体" w:hAnsi="宋体" w:eastAsia="宋体"/>
          <w:sz w:val="24"/>
        </w:rPr>
        <w:t>詹姆士·阿什克罗夫特（JamsAshcroft）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6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战地归来  私人雇佣兵伊拉克战场亲历记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詹姆士·阿什克罗夫特（JamsAshcroft）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本书出售、求购地址：https://www.jiaokey.com/book/detail/12826636.html</w:t>
      </w:r>
    </w:p>
    <w:p>
      <w:r>
        <w:t>更多相关图书推荐：https://www.jiaokey.com</w:t>
      </w:r>
    </w:p>
    <w:p>
      <w:r>
        <w:t>詹姆士·阿什克罗夫特（JamsAshcroft） 其他作品：https://www.jiaokey.com/tag/詹姆士·阿什克罗夫特（JamsAshcroft）.html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关键词搜索：https://www.jiaokey.com/tag/回忆录-英国-现代.html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