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佛教圣地五台山名寺古刹博览</w:t>
      </w:r>
    </w:p>
    <w:p>
      <w:r>
        <w:rPr>
          <w:rFonts w:ascii="宋体" w:hAnsi="宋体" w:eastAsia="宋体"/>
          <w:sz w:val="24"/>
        </w:rPr>
        <w:t>吴淳主编；亿翁编著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佛教圣地五台山名寺古刹博览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吴淳主编；亿翁编著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本书出售、求购地址：https://www.jiaokey.com/book/detail/12826630.html</w:t>
      </w:r>
    </w:p>
    <w:p>
      <w:r>
        <w:t>更多相关图书推荐：https://www.jiaokey.com</w:t>
      </w:r>
    </w:p>
    <w:p>
      <w:r>
        <w:t>吴淳主编；亿翁编著 其他作品：https://www.jiaokey.com/tag/吴淳主编；亿翁编著.html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关键词搜索：https://www.jiaokey.com/tag/佛教圣地五台山名寺古刹博览.html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