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ZARA阿曼修·奥尔特加与他的时尚王国</w:t>
      </w:r>
    </w:p>
    <w:p>
      <w:r>
        <w:rPr>
          <w:rFonts w:ascii="宋体" w:hAnsi="宋体" w:eastAsia="宋体"/>
          <w:sz w:val="24"/>
        </w:rPr>
        <w:t>（西）奥谢亚著；宋海莲译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ZARA阿曼修·奥尔特加与他的时尚王国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（西）奥谢亚著；宋海莲译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本书出售、求购地址：https://www.jiaokey.com/book/detail/12826610.html</w:t>
      </w:r>
    </w:p>
    <w:p>
      <w:r>
        <w:t>更多相关图书推荐：https://www.jiaokey.com</w:t>
      </w:r>
    </w:p>
    <w:p>
      <w:r>
        <w:t>（西）奥谢亚著；宋海莲译 其他作品：https://www.jiaokey.com/tag/（西）奥谢亚著；宋海莲译.html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关键词搜索：https://www.jiaokey.com/tag/ZARA阿曼修·奥尔特加与他的时尚王国.html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