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3  伊克格拉  1904  显克维支  1905</w:t>
      </w:r>
    </w:p>
    <w:p>
      <w:r>
        <w:t>作者：诺贝尔文学奖全集编译委员会译；瑞典学院编纂</w:t>
      </w:r>
    </w:p>
    <w:p>
      <w:r>
        <w:t>出版社：书华出版事业有限公司,民国70年07月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诺贝尔文学奖全集  3  伊克格拉  1904  显克维支  1905 评论地址：https://www.jiaokey.com/book/detail/12826603.html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