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书名：越南汉文小说丛刊  第2辑  神话传说类  第1册</w:t>
      </w:r>
    </w:p>
    <w:p>
      <w:r>
        <w:t>作者：陈庆浩，郑阿财，陈义主编</w:t>
      </w:r>
    </w:p>
    <w:p>
      <w:r>
        <w:t>出版社：法国远东学院</w:t>
      </w:r>
    </w:p>
    <w:p>
      <w:r>
        <w:t>出版日期：1992</w:t>
      </w:r>
    </w:p>
    <w:p>
      <w:r>
        <w:t>总页数：246</w:t>
      </w:r>
    </w:p>
    <w:p>
      <w:r>
        <w:t>更多请访问教客网: www.jiaokey.com</w:t>
      </w:r>
    </w:p>
    <w:p>
      <w:r>
        <w:t>越南汉文小说丛刊  第2辑  神话传说类  第1册 评论地址：https://www.jiaokey.com/book/detail/12826599.html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