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新手学炒股  大智慧新一代使用详解、实战看盘、读懂K线图</w:t>
      </w:r>
    </w:p>
    <w:p>
      <w:r>
        <w:rPr>
          <w:rFonts w:ascii="宋体" w:hAnsi="宋体" w:eastAsia="宋体"/>
          <w:sz w:val="24"/>
        </w:rPr>
        <w:t>秦加林编著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新手学炒股  大智慧新一代使用详解、实战看盘、读懂K线图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本书出售、求购地址：https://www.jiaokey.com/book/detail/12826499.html</w:t>
      </w:r>
    </w:p>
    <w:p>
      <w:r>
        <w:t>更多相关图书推荐：https://www.jiaokey.com</w:t>
      </w:r>
    </w:p>
    <w:p>
      <w:r>
        <w:t>秦加林编著 其他作品：https://www.jiaokey.com/tag/秦加林编著.html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关键词搜索：https://www.jiaokey.com/tag/新手学炒股  大智慧新一代使用详解、实战看盘、读懂K线图.html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