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多爱自己一点点  做你永远的精神伴侣，温暖、守护每一颗纯真的心灵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多爱自己一点点  做你永远的精神伴侣，温暖、守护每一颗纯真的心灵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本书出售、求购地址：https://www.jiaokey.com/book/detail/12826410.html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关键词搜索：https://www.jiaokey.com/tag/心灵鸡汤  多爱自己一点点  做你永远的精神伴侣，温暖、守护每一颗纯真的心灵.html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