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书名：慢性肝炎合理用药  册通晓</w:t>
      </w:r>
    </w:p>
    <w:p>
      <w:r>
        <w:t>作者：李建宁，魏振满主编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总页数：182</w:t>
      </w:r>
    </w:p>
    <w:p>
      <w:r>
        <w:t>更多请访问教客网: www.jiaokey.com</w:t>
      </w:r>
    </w:p>
    <w:p>
      <w:r>
        <w:t>慢性肝炎合理用药  册通晓 评论地址：https://www.jiaokey.com/book/detail/12826282.html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