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书名：孩子啊成为世界顶尖的1%吧</w:t>
      </w:r>
    </w:p>
    <w:p>
      <w:r>
        <w:t>作者：（韩）赵荣熏著</w:t>
      </w:r>
    </w:p>
    <w:p>
      <w:r>
        <w:t>出版社：重庆:重庆出版社,2010.06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孩子啊成为世界顶尖的1%吧 评论地址：https://www.jiaokey.com/book/detail/12826232.html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