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书名：会计综合实训任务书</w:t>
      </w:r>
    </w:p>
    <w:p>
      <w:r>
        <w:t>作者：阮智容，李志勇主编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总页数：306</w:t>
      </w:r>
    </w:p>
    <w:p>
      <w:r>
        <w:t>更多请访问教客网: www.jiaokey.com</w:t>
      </w:r>
    </w:p>
    <w:p>
      <w:r>
        <w:t>会计综合实训任务书 评论地址：https://www.jiaokey.com/book/detail/12826180.html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