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4完全活用达人手册</w:t>
      </w:r>
    </w:p>
    <w:p>
      <w:r>
        <w:t>作者：洪锦魁编</w:t>
      </w:r>
    </w:p>
    <w:p>
      <w:r>
        <w:t>出版社：北京：中国铁道出版社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iphone 4完全活用达人手册 评论地址：https://www.jiaokey.com/book/detail/12826096.html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