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你不是个玩意儿  这些被互联网奴役的人们</w:t>
      </w:r>
    </w:p>
    <w:p>
      <w:r>
        <w:rPr>
          <w:rFonts w:ascii="宋体" w:hAnsi="宋体" w:eastAsia="宋体"/>
          <w:sz w:val="24"/>
        </w:rPr>
        <w:t>（美）杰伦·拉尼尔著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你不是个玩意儿  这些被互联网奴役的人们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（美）杰伦·拉尼尔著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本书出售、求购地址：https://www.jiaokey.com/book/detail/12826070.html</w:t>
      </w:r>
    </w:p>
    <w:p>
      <w:r>
        <w:t>更多相关图书推荐：https://www.jiaokey.com</w:t>
      </w:r>
    </w:p>
    <w:p>
      <w:r>
        <w:t>（美）杰伦·拉尼尔著 其他作品：https://www.jiaokey.com/tag/（美）杰伦·拉尼尔著.html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关键词搜索：https://www.jiaokey.com/tag/你不是个玩意儿  这些被互联网奴役的人们.html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