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我的文学思考  文艺论文集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我的文学思考  文艺论文集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本书出售、求购地址：https://www.jiaokey.com/book/detail/12826044.html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关键词搜索：https://www.jiaokey.com/tag/我的文学思考  文艺论文集.html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