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LMS imagine.Lab AMESim系统建模和仿真实例教程</w:t>
      </w:r>
    </w:p>
    <w:p>
      <w:r>
        <w:rPr>
          <w:rFonts w:ascii="宋体" w:hAnsi="宋体" w:eastAsia="宋体"/>
          <w:sz w:val="24"/>
        </w:rPr>
        <w:t>付永领，齐海涛编著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LMS imagine.Lab AMESim系统建模和仿真实例教程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付永领，齐海涛编著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本书出售、求购地址：https://www.jiaokey.com/book/detail/12826029.html</w:t>
      </w:r>
    </w:p>
    <w:p>
      <w:r>
        <w:t>更多相关图书推荐：https://www.jiaokey.com</w:t>
      </w:r>
    </w:p>
    <w:p>
      <w:r>
        <w:t>付永领，齐海涛编著 其他作品：https://www.jiaokey.com/tag/付永领，齐海涛编著.html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关键词搜索：https://www.jiaokey.com/tag/LMS imagine.Lab AMESim系统建模和仿真实例教程.html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