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红魔假面舞会  爱伦·坡短篇小说选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红魔假面舞会  爱伦·坡短篇小说选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本书出售、求购地址：https://www.jiaokey.com/book/detail/12825960.html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关键词搜索：https://www.jiaokey.com/tag/红魔假面舞会  爱伦·坡短篇小说选.html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