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国际金融危机大事记  从陷入深渊到曲折复苏（2006年6月-2010年12月）</w:t>
      </w:r>
    </w:p>
    <w:p>
      <w:r>
        <w:rPr>
          <w:rFonts w:ascii="宋体" w:hAnsi="宋体" w:eastAsia="宋体"/>
          <w:sz w:val="24"/>
        </w:rPr>
        <w:t>王绍辉著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国际金融危机大事记  从陷入深渊到曲折复苏（2006年6月-2010年12月）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国际金融-金融危机-大事记-2006-2010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本书出售、求购地址：https://www.jiaokey.com/book/detail/12825934.html</w:t>
      </w:r>
    </w:p>
    <w:p>
      <w:r>
        <w:t>更多相关图书推荐：https://www.jiaokey.com</w:t>
      </w:r>
    </w:p>
    <w:p>
      <w:r>
        <w:t>王绍辉著 其他作品：https://www.jiaokey.com/tag/王绍辉著.html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关键词搜索：https://www.jiaokey.com/tag/国际金融-金融危机-大事记-2006-2010.html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